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97A23" w14:textId="77777777" w:rsidR="00EB7134" w:rsidRPr="00EB7134" w:rsidRDefault="00000000" w:rsidP="00EB7134">
      <w:pPr>
        <w:pStyle w:val="Heading1"/>
        <w:jc w:val="center"/>
      </w:pPr>
      <w:r>
        <w:t>Journal Prompts for Self-Reflection, Growth, and Spiritual Development</w:t>
      </w:r>
      <w:r w:rsidR="00EB7134">
        <w:t xml:space="preserve"> by claire fearon</w:t>
      </w:r>
    </w:p>
    <w:p w14:paraId="37CF3847" w14:textId="77777777" w:rsidR="00EB7134" w:rsidRDefault="00EB7134"/>
    <w:p w14:paraId="23AED20A" w14:textId="77777777" w:rsidR="00A817D7" w:rsidRDefault="00000000">
      <w:r>
        <w:t>Welcome to your ultimate list of journal prompts! These prompts are designed to help you explore your inner world, align with your purpose, and nurture personal and spiritual growth. Whether you're seeking clarity, inspiration, or healing, there's a prompt here to guide you on your journey.</w:t>
      </w:r>
    </w:p>
    <w:p w14:paraId="04BC96BD" w14:textId="77777777" w:rsidR="00EB7134" w:rsidRDefault="00EB7134"/>
    <w:p w14:paraId="51EF809D" w14:textId="77777777" w:rsidR="00A817D7" w:rsidRDefault="00000000">
      <w:pPr>
        <w:pStyle w:val="Heading2"/>
      </w:pPr>
      <w:r>
        <w:t>Daily Guidance</w:t>
      </w:r>
    </w:p>
    <w:p w14:paraId="6C25EA76" w14:textId="77777777" w:rsidR="00A817D7" w:rsidRDefault="00000000">
      <w:r>
        <w:t>- What do I need to focus on today?</w:t>
      </w:r>
    </w:p>
    <w:p w14:paraId="05A0B27F" w14:textId="77777777" w:rsidR="00A817D7" w:rsidRDefault="00000000">
      <w:r>
        <w:t>- What can bring more lightness to my day?</w:t>
      </w:r>
    </w:p>
    <w:p w14:paraId="00EC6EE8" w14:textId="77777777" w:rsidR="00A817D7" w:rsidRDefault="00000000">
      <w:r>
        <w:t>- What is the best way to start my day?</w:t>
      </w:r>
    </w:p>
    <w:p w14:paraId="096779AD" w14:textId="77777777" w:rsidR="00A817D7" w:rsidRDefault="00000000">
      <w:pPr>
        <w:pStyle w:val="Heading2"/>
      </w:pPr>
      <w:r>
        <w:t>Personal Growth</w:t>
      </w:r>
    </w:p>
    <w:p w14:paraId="61B38896" w14:textId="77777777" w:rsidR="00A817D7" w:rsidRDefault="00000000">
      <w:r>
        <w:t>- What area of my life needs attention for personal growth?</w:t>
      </w:r>
    </w:p>
    <w:p w14:paraId="3F8BC450" w14:textId="77777777" w:rsidR="00A817D7" w:rsidRDefault="00000000">
      <w:r>
        <w:t>- What belief is holding me back from growing?</w:t>
      </w:r>
    </w:p>
    <w:p w14:paraId="6FF6FCBD" w14:textId="77777777" w:rsidR="00A817D7" w:rsidRDefault="00000000">
      <w:r>
        <w:t>- What steps can I take to expand my comfort zone?</w:t>
      </w:r>
    </w:p>
    <w:p w14:paraId="714ACA08" w14:textId="77777777" w:rsidR="00A817D7" w:rsidRDefault="00000000">
      <w:pPr>
        <w:pStyle w:val="Heading2"/>
      </w:pPr>
      <w:r>
        <w:t>Obstacle Insight</w:t>
      </w:r>
    </w:p>
    <w:p w14:paraId="5D3579FC" w14:textId="77777777" w:rsidR="00A817D7" w:rsidRDefault="00000000">
      <w:r>
        <w:t>- What is the main obstacle I'm facing right now?</w:t>
      </w:r>
    </w:p>
    <w:p w14:paraId="679593BC" w14:textId="77777777" w:rsidR="00A817D7" w:rsidRDefault="00000000">
      <w:r>
        <w:t>- What resources can help me overcome this challenge?</w:t>
      </w:r>
    </w:p>
    <w:p w14:paraId="70516F4E" w14:textId="77777777" w:rsidR="00A817D7" w:rsidRDefault="00000000">
      <w:r>
        <w:t>- How can I reframe my perspective on this obstacle?</w:t>
      </w:r>
    </w:p>
    <w:p w14:paraId="7F2805A2" w14:textId="77777777" w:rsidR="00A817D7" w:rsidRDefault="00000000">
      <w:pPr>
        <w:pStyle w:val="Heading2"/>
      </w:pPr>
      <w:r>
        <w:t>Opportunity</w:t>
      </w:r>
    </w:p>
    <w:p w14:paraId="3D6D1342" w14:textId="77777777" w:rsidR="00A817D7" w:rsidRDefault="00000000">
      <w:r>
        <w:t>- What opportunity should I be open to at this moment?</w:t>
      </w:r>
    </w:p>
    <w:p w14:paraId="1C88AB1D" w14:textId="77777777" w:rsidR="00A817D7" w:rsidRDefault="00000000">
      <w:r>
        <w:t>- How can I align myself with the opportunities I desire?</w:t>
      </w:r>
    </w:p>
    <w:p w14:paraId="42192CBC" w14:textId="77777777" w:rsidR="00A817D7" w:rsidRDefault="00000000">
      <w:r>
        <w:t>- What does this moment teach me about seizing opportunities?</w:t>
      </w:r>
    </w:p>
    <w:p w14:paraId="5AD600C9" w14:textId="77777777" w:rsidR="00A817D7" w:rsidRDefault="00000000">
      <w:pPr>
        <w:pStyle w:val="Heading2"/>
      </w:pPr>
      <w:r>
        <w:t>Lesson to Learn</w:t>
      </w:r>
    </w:p>
    <w:p w14:paraId="5EE90CB7" w14:textId="77777777" w:rsidR="00A817D7" w:rsidRDefault="00000000">
      <w:r>
        <w:t>- What lesson is the universe trying to teach me at this time?</w:t>
      </w:r>
    </w:p>
    <w:p w14:paraId="2D999F53" w14:textId="77777777" w:rsidR="00A817D7" w:rsidRDefault="00000000">
      <w:r>
        <w:t>- What has this challenge taught me about myself?</w:t>
      </w:r>
    </w:p>
    <w:p w14:paraId="7981FAA1" w14:textId="77777777" w:rsidR="00EB7134" w:rsidRDefault="00000000" w:rsidP="00EB7134">
      <w:r>
        <w:t>- How can I integrate this lesson into my life moving forward?</w:t>
      </w:r>
    </w:p>
    <w:p w14:paraId="0A78FDA2" w14:textId="77777777" w:rsidR="00EB7134" w:rsidRDefault="00EB7134" w:rsidP="00EB7134"/>
    <w:p w14:paraId="5EA6EF2A" w14:textId="77777777" w:rsidR="00EB7134" w:rsidRDefault="00EB7134" w:rsidP="00EB7134"/>
    <w:p w14:paraId="45320AC1" w14:textId="77777777" w:rsidR="00EB7134" w:rsidRDefault="00EB7134" w:rsidP="00EB7134"/>
    <w:p w14:paraId="2BD3688E" w14:textId="77777777" w:rsidR="00EB7134" w:rsidRDefault="00EB7134" w:rsidP="00EB7134"/>
    <w:p w14:paraId="685ECC47" w14:textId="77777777" w:rsidR="00A817D7" w:rsidRDefault="00000000">
      <w:pPr>
        <w:pStyle w:val="Heading2"/>
      </w:pPr>
      <w:r>
        <w:t>Self-Care Focus</w:t>
      </w:r>
    </w:p>
    <w:p w14:paraId="17CF9E94" w14:textId="77777777" w:rsidR="00A817D7" w:rsidRDefault="00000000">
      <w:r>
        <w:t>- How can I best nurture myself today?</w:t>
      </w:r>
    </w:p>
    <w:p w14:paraId="130364FE" w14:textId="77777777" w:rsidR="00A817D7" w:rsidRDefault="00000000">
      <w:r>
        <w:t>- What would truly nourish my body, mind, and soul?</w:t>
      </w:r>
    </w:p>
    <w:p w14:paraId="044613DB" w14:textId="77777777" w:rsidR="00A817D7" w:rsidRDefault="00000000">
      <w:r>
        <w:t>- What’s one act of kindness I can do for myself today?</w:t>
      </w:r>
    </w:p>
    <w:p w14:paraId="0F747926" w14:textId="77777777" w:rsidR="00A817D7" w:rsidRDefault="00000000">
      <w:pPr>
        <w:pStyle w:val="Heading2"/>
      </w:pPr>
      <w:r>
        <w:t>Career Guidance</w:t>
      </w:r>
    </w:p>
    <w:p w14:paraId="02587050" w14:textId="77777777" w:rsidR="00A817D7" w:rsidRDefault="00000000">
      <w:r>
        <w:t xml:space="preserve">- What guidance does </w:t>
      </w:r>
      <w:r w:rsidR="00EB7134">
        <w:t>my Soul Self</w:t>
      </w:r>
      <w:r>
        <w:t xml:space="preserve"> have for my career path at this moment?</w:t>
      </w:r>
    </w:p>
    <w:p w14:paraId="15D967CF" w14:textId="77777777" w:rsidR="00A817D7" w:rsidRDefault="00000000">
      <w:r>
        <w:t>- How can I take the next step in my career with confidence?</w:t>
      </w:r>
    </w:p>
    <w:p w14:paraId="50703343" w14:textId="77777777" w:rsidR="00A817D7" w:rsidRDefault="00000000">
      <w:r>
        <w:t>- What does fulfillment look like in my professional life?</w:t>
      </w:r>
    </w:p>
    <w:p w14:paraId="7B6B719F" w14:textId="77777777" w:rsidR="00A817D7" w:rsidRDefault="00000000">
      <w:pPr>
        <w:pStyle w:val="Heading2"/>
      </w:pPr>
      <w:r>
        <w:t>Overcoming Challenges</w:t>
      </w:r>
    </w:p>
    <w:p w14:paraId="63F2CA42" w14:textId="77777777" w:rsidR="00A817D7" w:rsidRDefault="00000000">
      <w:r>
        <w:t>- What can help me overcome challenges right now?</w:t>
      </w:r>
    </w:p>
    <w:p w14:paraId="74463C96" w14:textId="77777777" w:rsidR="00A817D7" w:rsidRDefault="00000000">
      <w:r>
        <w:t>- What strength have I relied on before that I can call on now?</w:t>
      </w:r>
    </w:p>
    <w:p w14:paraId="458F34F0" w14:textId="77777777" w:rsidR="00A817D7" w:rsidRDefault="00000000">
      <w:r>
        <w:t>- How can I remain resilient</w:t>
      </w:r>
      <w:r w:rsidR="00EB7134">
        <w:t xml:space="preserve"> and nurture myself</w:t>
      </w:r>
      <w:r>
        <w:t xml:space="preserve"> in the face of this challenge?</w:t>
      </w:r>
    </w:p>
    <w:p w14:paraId="21EEAB23" w14:textId="77777777" w:rsidR="00A817D7" w:rsidRDefault="00000000">
      <w:pPr>
        <w:pStyle w:val="Heading2"/>
      </w:pPr>
      <w:r>
        <w:t>Finding Balance</w:t>
      </w:r>
    </w:p>
    <w:p w14:paraId="5C283049" w14:textId="77777777" w:rsidR="00A817D7" w:rsidRDefault="00000000">
      <w:r>
        <w:t>- What can I do to find balance in my life today?</w:t>
      </w:r>
    </w:p>
    <w:p w14:paraId="0CD140CE" w14:textId="77777777" w:rsidR="00A817D7" w:rsidRDefault="00000000">
      <w:r>
        <w:t>- What’s out of alignment in my life, and how can I adjust it?</w:t>
      </w:r>
    </w:p>
    <w:p w14:paraId="52AFE1F9" w14:textId="77777777" w:rsidR="00A817D7" w:rsidRDefault="00000000">
      <w:r>
        <w:t>- How can I create harmony between my work and personal life?</w:t>
      </w:r>
    </w:p>
    <w:p w14:paraId="407CDDB5" w14:textId="77777777" w:rsidR="00A817D7" w:rsidRDefault="00000000">
      <w:pPr>
        <w:pStyle w:val="Heading2"/>
      </w:pPr>
      <w:r>
        <w:t>Spiritual Insight</w:t>
      </w:r>
    </w:p>
    <w:p w14:paraId="115230D7" w14:textId="77777777" w:rsidR="00A817D7" w:rsidRDefault="00000000">
      <w:r>
        <w:t>- What spiritual insight is important for me right now?</w:t>
      </w:r>
      <w:r w:rsidR="00EB7134">
        <w:t xml:space="preserve"> (Remember to just free write what comes</w:t>
      </w:r>
      <w:r w:rsidR="00705890">
        <w:t xml:space="preserve"> to mind</w:t>
      </w:r>
      <w:r w:rsidR="00EB7134">
        <w:t>)</w:t>
      </w:r>
    </w:p>
    <w:p w14:paraId="1928518B" w14:textId="77777777" w:rsidR="00A817D7" w:rsidRDefault="00000000">
      <w:r>
        <w:t>- What spiritual practices bring me the most peace?</w:t>
      </w:r>
    </w:p>
    <w:p w14:paraId="3ACD0622" w14:textId="77777777" w:rsidR="00A817D7" w:rsidRDefault="00000000">
      <w:r>
        <w:t>- How can I deepen my connection to the universe?</w:t>
      </w:r>
    </w:p>
    <w:p w14:paraId="66710883" w14:textId="77777777" w:rsidR="00A817D7" w:rsidRDefault="00000000">
      <w:pPr>
        <w:pStyle w:val="Heading2"/>
      </w:pPr>
      <w:r>
        <w:t>Letting Go</w:t>
      </w:r>
    </w:p>
    <w:p w14:paraId="19607258" w14:textId="77777777" w:rsidR="00A817D7" w:rsidRDefault="00000000">
      <w:r>
        <w:t>- What should I let go of to move forward?</w:t>
      </w:r>
    </w:p>
    <w:p w14:paraId="240F4AE6" w14:textId="77777777" w:rsidR="00A817D7" w:rsidRDefault="00000000">
      <w:r>
        <w:t>- What emotion or belief am I holding onto unnecessarily?</w:t>
      </w:r>
    </w:p>
    <w:p w14:paraId="79B9247B" w14:textId="77777777" w:rsidR="00A817D7" w:rsidRDefault="00000000">
      <w:r>
        <w:t>- How can releasing this make space for something new?</w:t>
      </w:r>
    </w:p>
    <w:p w14:paraId="2ECFB767" w14:textId="77777777" w:rsidR="00295938" w:rsidRDefault="00295938"/>
    <w:p w14:paraId="4EB97519" w14:textId="77777777" w:rsidR="00705890" w:rsidRDefault="00705890"/>
    <w:p w14:paraId="3BCE2802" w14:textId="77777777" w:rsidR="00EB7134" w:rsidRDefault="00EB7134"/>
    <w:p w14:paraId="6EE1AC17" w14:textId="77777777" w:rsidR="00EB7134" w:rsidRDefault="00EB7134"/>
    <w:p w14:paraId="6293E69D" w14:textId="77777777" w:rsidR="00A817D7" w:rsidRDefault="00000000">
      <w:pPr>
        <w:pStyle w:val="Heading2"/>
      </w:pPr>
      <w:r>
        <w:t>Hidden Strengths</w:t>
      </w:r>
    </w:p>
    <w:p w14:paraId="5F030367" w14:textId="77777777" w:rsidR="00A817D7" w:rsidRDefault="00000000">
      <w:r>
        <w:t>- What strength do I have that I'm not aware of?</w:t>
      </w:r>
    </w:p>
    <w:p w14:paraId="11A6759D" w14:textId="77777777" w:rsidR="00A817D7" w:rsidRDefault="00000000">
      <w:r>
        <w:t>- When was the last time I surprised myself with my capabilities?</w:t>
      </w:r>
    </w:p>
    <w:p w14:paraId="39FAD0CB" w14:textId="77777777" w:rsidR="00A817D7" w:rsidRDefault="00000000">
      <w:r>
        <w:t xml:space="preserve">- How can I harness this strength </w:t>
      </w:r>
      <w:r w:rsidR="00705890">
        <w:t xml:space="preserve">and </w:t>
      </w:r>
      <w:proofErr w:type="spellStart"/>
      <w:r w:rsidR="00705890">
        <w:t>utelise</w:t>
      </w:r>
      <w:proofErr w:type="spellEnd"/>
      <w:r w:rsidR="00705890">
        <w:t xml:space="preserve"> it in my life today</w:t>
      </w:r>
      <w:r>
        <w:t>?</w:t>
      </w:r>
    </w:p>
    <w:p w14:paraId="6628BD88" w14:textId="77777777" w:rsidR="00A817D7" w:rsidRDefault="00000000">
      <w:pPr>
        <w:pStyle w:val="Heading2"/>
      </w:pPr>
      <w:r>
        <w:t>Achieving Goals</w:t>
      </w:r>
    </w:p>
    <w:p w14:paraId="43FBF6AD" w14:textId="77777777" w:rsidR="00A817D7" w:rsidRDefault="00000000">
      <w:r>
        <w:t xml:space="preserve">- What is the next step </w:t>
      </w:r>
      <w:r w:rsidR="00705890">
        <w:t xml:space="preserve">I should take </w:t>
      </w:r>
      <w:r>
        <w:t>towards achieving my goals?</w:t>
      </w:r>
    </w:p>
    <w:p w14:paraId="343336BF" w14:textId="77777777" w:rsidR="00A817D7" w:rsidRDefault="00000000">
      <w:r>
        <w:t xml:space="preserve">- What can I celebrate </w:t>
      </w:r>
      <w:r w:rsidR="00705890">
        <w:t xml:space="preserve">about </w:t>
      </w:r>
      <w:r>
        <w:t>my progress so far?</w:t>
      </w:r>
    </w:p>
    <w:p w14:paraId="2BC80672" w14:textId="77777777" w:rsidR="00A817D7" w:rsidRDefault="00000000">
      <w:r>
        <w:t xml:space="preserve">- What does success </w:t>
      </w:r>
      <w:r w:rsidR="00705890">
        <w:t xml:space="preserve">really </w:t>
      </w:r>
      <w:r>
        <w:t>mean to me right now?</w:t>
      </w:r>
    </w:p>
    <w:p w14:paraId="33ABFAB6" w14:textId="77777777" w:rsidR="00A817D7" w:rsidRDefault="00000000">
      <w:pPr>
        <w:pStyle w:val="Heading2"/>
      </w:pPr>
      <w:r>
        <w:t>Emotional Insight</w:t>
      </w:r>
    </w:p>
    <w:p w14:paraId="67BDF3E7" w14:textId="77777777" w:rsidR="00A817D7" w:rsidRDefault="00000000">
      <w:r>
        <w:t>- What is my heart trying to tell me?</w:t>
      </w:r>
    </w:p>
    <w:p w14:paraId="7D42D24F" w14:textId="77777777" w:rsidR="00A817D7" w:rsidRDefault="00000000">
      <w:r>
        <w:t>- What emotions need my attention today?</w:t>
      </w:r>
    </w:p>
    <w:p w14:paraId="078B2866" w14:textId="77777777" w:rsidR="00A817D7" w:rsidRDefault="00000000">
      <w:r>
        <w:t>- How can I better honor my feelings?</w:t>
      </w:r>
    </w:p>
    <w:p w14:paraId="009982BD" w14:textId="77777777" w:rsidR="00A817D7" w:rsidRDefault="00000000">
      <w:pPr>
        <w:pStyle w:val="Heading2"/>
      </w:pPr>
      <w:r>
        <w:t>Wisdom for Today</w:t>
      </w:r>
    </w:p>
    <w:p w14:paraId="1C392A2F" w14:textId="77777777" w:rsidR="00A817D7" w:rsidRDefault="00000000">
      <w:r>
        <w:t xml:space="preserve">- What wisdom does the </w:t>
      </w:r>
      <w:r w:rsidR="00705890">
        <w:t>Soul Self</w:t>
      </w:r>
      <w:r>
        <w:t xml:space="preserve"> have for me today?</w:t>
      </w:r>
      <w:r w:rsidR="00705890">
        <w:t xml:space="preserve"> (Remember to free write what comes to mind)</w:t>
      </w:r>
    </w:p>
    <w:p w14:paraId="58141647" w14:textId="77777777" w:rsidR="00A817D7" w:rsidRDefault="00000000">
      <w:r>
        <w:t>- What message do I need to hear right now?</w:t>
      </w:r>
    </w:p>
    <w:p w14:paraId="15A798E5" w14:textId="77777777" w:rsidR="00A817D7" w:rsidRDefault="00000000">
      <w:r>
        <w:t>- How can I live this wisdom in my daily life?</w:t>
      </w:r>
    </w:p>
    <w:p w14:paraId="59A144FC" w14:textId="77777777" w:rsidR="00A817D7" w:rsidRDefault="00000000">
      <w:pPr>
        <w:pStyle w:val="Heading2"/>
      </w:pPr>
      <w:r>
        <w:t>Finding Joy</w:t>
      </w:r>
    </w:p>
    <w:p w14:paraId="1AE04F71" w14:textId="77777777" w:rsidR="00A817D7" w:rsidRDefault="00000000">
      <w:r>
        <w:t>- What can bring me joy today?</w:t>
      </w:r>
    </w:p>
    <w:p w14:paraId="2A545800" w14:textId="77777777" w:rsidR="00A817D7" w:rsidRDefault="00000000">
      <w:r>
        <w:t>- What is a small pleasure I can indulge in?</w:t>
      </w:r>
    </w:p>
    <w:p w14:paraId="00C0C974" w14:textId="77777777" w:rsidR="00A817D7" w:rsidRDefault="00000000">
      <w:r>
        <w:t>- What does happiness look like for me at this moment?</w:t>
      </w:r>
    </w:p>
    <w:p w14:paraId="7EFD0542" w14:textId="77777777" w:rsidR="00A817D7" w:rsidRDefault="00000000">
      <w:pPr>
        <w:pStyle w:val="Heading2"/>
      </w:pPr>
      <w:r>
        <w:t>Self-Discovery</w:t>
      </w:r>
    </w:p>
    <w:p w14:paraId="4BBFB5EE" w14:textId="77777777" w:rsidR="00A817D7" w:rsidRDefault="00000000">
      <w:r>
        <w:t>- What part of myself should I explore today?</w:t>
      </w:r>
    </w:p>
    <w:p w14:paraId="14B341B5" w14:textId="77777777" w:rsidR="00A817D7" w:rsidRDefault="00000000">
      <w:r>
        <w:t>- How can I reconnect with my authentic self?</w:t>
      </w:r>
    </w:p>
    <w:p w14:paraId="3BEC72DA" w14:textId="77777777" w:rsidR="00A817D7" w:rsidRDefault="00000000">
      <w:r>
        <w:t>- What is something new I’d like to learn about myself?</w:t>
      </w:r>
    </w:p>
    <w:p w14:paraId="46CD3E8B" w14:textId="77777777" w:rsidR="00295938" w:rsidRDefault="00295938"/>
    <w:p w14:paraId="55A85DD4" w14:textId="77777777" w:rsidR="00295938" w:rsidRDefault="00295938"/>
    <w:p w14:paraId="0B188994" w14:textId="77777777" w:rsidR="00295938" w:rsidRDefault="00295938"/>
    <w:p w14:paraId="78FEF493" w14:textId="77777777" w:rsidR="00A817D7" w:rsidRDefault="00000000">
      <w:pPr>
        <w:pStyle w:val="Heading2"/>
      </w:pPr>
      <w:r>
        <w:lastRenderedPageBreak/>
        <w:t>Spiritual Growth</w:t>
      </w:r>
    </w:p>
    <w:p w14:paraId="67F9B45F" w14:textId="77777777" w:rsidR="00A817D7" w:rsidRDefault="00000000">
      <w:r>
        <w:t>- What is the next step in my spiritual journey?</w:t>
      </w:r>
    </w:p>
    <w:p w14:paraId="71897BD9" w14:textId="77777777" w:rsidR="00A817D7" w:rsidRDefault="00000000">
      <w:r>
        <w:t>- How can I be more present in my spiritual practice?</w:t>
      </w:r>
    </w:p>
    <w:p w14:paraId="4560B3B6" w14:textId="4762AAE3" w:rsidR="00295938" w:rsidRDefault="00000000">
      <w:r>
        <w:t>- What wisdom am I ready to receive?</w:t>
      </w:r>
    </w:p>
    <w:p w14:paraId="22C05581" w14:textId="77777777" w:rsidR="003B0A3B" w:rsidRDefault="00000000">
      <w:pPr>
        <w:pStyle w:val="Heading2"/>
      </w:pPr>
      <w:r>
        <w:t>Inner Child Connection</w:t>
      </w:r>
    </w:p>
    <w:p w14:paraId="479CF328" w14:textId="77777777" w:rsidR="003B0A3B" w:rsidRDefault="00000000">
      <w:r>
        <w:t>- What message does my inner child have for me today?</w:t>
      </w:r>
    </w:p>
    <w:p w14:paraId="6B290F55" w14:textId="77777777" w:rsidR="003B0A3B" w:rsidRDefault="00000000">
      <w:r>
        <w:t>- What were my favorite activities as a child, and how can I bring them into my life now?</w:t>
      </w:r>
    </w:p>
    <w:p w14:paraId="213E2CDD" w14:textId="77777777" w:rsidR="003B0A3B" w:rsidRDefault="00000000">
      <w:r>
        <w:t>- How can I nurture the playful, creative side of myself?</w:t>
      </w:r>
    </w:p>
    <w:p w14:paraId="694BCCDC" w14:textId="77777777" w:rsidR="003B0A3B" w:rsidRDefault="00000000">
      <w:pPr>
        <w:pStyle w:val="Heading2"/>
      </w:pPr>
      <w:r>
        <w:t>Clarity in Decision-Making</w:t>
      </w:r>
    </w:p>
    <w:p w14:paraId="1BFF0511" w14:textId="2793397C" w:rsidR="003B0A3B" w:rsidRDefault="00000000">
      <w:r>
        <w:t>- What decision in my life feels the most pressing</w:t>
      </w:r>
      <w:r w:rsidR="005A34F6">
        <w:t xml:space="preserve"> </w:t>
      </w:r>
      <w:r>
        <w:t>and what is my intuition guiding me to do?</w:t>
      </w:r>
    </w:p>
    <w:p w14:paraId="21721B4B" w14:textId="77777777" w:rsidR="003B0A3B" w:rsidRDefault="00000000">
      <w:r>
        <w:t>- How can I bring more clarity to the choices I face?</w:t>
      </w:r>
    </w:p>
    <w:p w14:paraId="318DD5FA" w14:textId="77777777" w:rsidR="003B0A3B" w:rsidRDefault="00000000">
      <w:r>
        <w:t>- What are the pros and cons of the decision I am considering?</w:t>
      </w:r>
    </w:p>
    <w:p w14:paraId="2956A779" w14:textId="77777777" w:rsidR="003B0A3B" w:rsidRDefault="00000000">
      <w:pPr>
        <w:pStyle w:val="Heading2"/>
      </w:pPr>
      <w:r>
        <w:t>Manifestation and Abundance</w:t>
      </w:r>
    </w:p>
    <w:p w14:paraId="7C6383A7" w14:textId="77777777" w:rsidR="003B0A3B" w:rsidRDefault="00000000">
      <w:r>
        <w:t>- What steps can I take today to attract abundance into my life?</w:t>
      </w:r>
    </w:p>
    <w:p w14:paraId="10BE8E70" w14:textId="77777777" w:rsidR="003B0A3B" w:rsidRDefault="00000000">
      <w:r>
        <w:t>- What limiting beliefs about abundance am I ready to release?</w:t>
      </w:r>
    </w:p>
    <w:p w14:paraId="796B2065" w14:textId="77777777" w:rsidR="003B0A3B" w:rsidRDefault="00000000">
      <w:r>
        <w:t>- How can I align my energy with what I desire to manifest?</w:t>
      </w:r>
    </w:p>
    <w:p w14:paraId="1DC6CE5C" w14:textId="77777777" w:rsidR="003B0A3B" w:rsidRDefault="00000000">
      <w:pPr>
        <w:pStyle w:val="Heading2"/>
      </w:pPr>
      <w:r>
        <w:t>Healing and Forgiveness</w:t>
      </w:r>
    </w:p>
    <w:p w14:paraId="6EE76913" w14:textId="77777777" w:rsidR="003B0A3B" w:rsidRDefault="00000000">
      <w:r>
        <w:t>- What part of my past needs my compassion and forgiveness?</w:t>
      </w:r>
    </w:p>
    <w:p w14:paraId="3EB6ECF2" w14:textId="77777777" w:rsidR="003B0A3B" w:rsidRDefault="00000000">
      <w:r>
        <w:t>- How can I offer forgiveness to myself or someone else today?</w:t>
      </w:r>
    </w:p>
    <w:p w14:paraId="0AACE140" w14:textId="77777777" w:rsidR="003B0A3B" w:rsidRDefault="00000000">
      <w:r>
        <w:t>- What does healing mean to me, and how can I embrace it more fully?</w:t>
      </w:r>
    </w:p>
    <w:p w14:paraId="254A05DB" w14:textId="77777777" w:rsidR="003B0A3B" w:rsidRDefault="00000000">
      <w:pPr>
        <w:pStyle w:val="Heading2"/>
      </w:pPr>
      <w:r>
        <w:t>Connection with Nature</w:t>
      </w:r>
    </w:p>
    <w:p w14:paraId="23CF5F7A" w14:textId="77777777" w:rsidR="003B0A3B" w:rsidRDefault="00000000">
      <w:r>
        <w:t>- How can I deepen my connection with the natural world today?</w:t>
      </w:r>
    </w:p>
    <w:p w14:paraId="658E98A5" w14:textId="77777777" w:rsidR="003B0A3B" w:rsidRDefault="00000000">
      <w:r>
        <w:t>- What lessons can I learn from observing nature?</w:t>
      </w:r>
    </w:p>
    <w:p w14:paraId="2A82DD2A" w14:textId="77777777" w:rsidR="003B0A3B" w:rsidRDefault="00000000">
      <w:r>
        <w:t>- What natural space or element brings me the most peace, and how can I honor it?</w:t>
      </w:r>
    </w:p>
    <w:p w14:paraId="21C4289C" w14:textId="77777777" w:rsidR="005A34F6" w:rsidRDefault="005A34F6"/>
    <w:p w14:paraId="7F9FC4BD" w14:textId="71B6F0A0" w:rsidR="005A34F6" w:rsidRDefault="005A34F6"/>
    <w:p w14:paraId="58941702" w14:textId="64B105B7" w:rsidR="005A34F6" w:rsidRPr="005A34F6" w:rsidRDefault="005A34F6" w:rsidP="005A34F6">
      <w:pPr>
        <w:jc w:val="center"/>
        <w:rPr>
          <w:color w:val="0070C0"/>
        </w:rPr>
      </w:pPr>
      <w:r w:rsidRPr="005A34F6">
        <w:rPr>
          <w:color w:val="0070C0"/>
        </w:rPr>
        <w:t>CLAIRE FEARON – ART &amp; SOUL – RETREATS, WORKSHOPS, 1:1 COACHING</w:t>
      </w:r>
    </w:p>
    <w:p w14:paraId="72E29BE0" w14:textId="51652A83" w:rsidR="005A34F6" w:rsidRPr="00295938" w:rsidRDefault="00000000" w:rsidP="005A34F6">
      <w:pPr>
        <w:jc w:val="center"/>
        <w:rPr>
          <w:color w:val="17365D" w:themeColor="text2" w:themeShade="BF"/>
        </w:rPr>
      </w:pPr>
      <w:r w:rsidRPr="00295938">
        <w:rPr>
          <w:color w:val="17365D" w:themeColor="text2" w:themeShade="BF"/>
        </w:rPr>
        <w:fldChar w:fldCharType="begin"/>
      </w:r>
      <w:r w:rsidRPr="00295938">
        <w:rPr>
          <w:color w:val="17365D" w:themeColor="text2" w:themeShade="BF"/>
        </w:rPr>
        <w:instrText>HYPERLINK "https://www.clairefearon.com/"</w:instrText>
      </w:r>
      <w:r w:rsidRPr="00295938">
        <w:rPr>
          <w:color w:val="17365D" w:themeColor="text2" w:themeShade="BF"/>
        </w:rPr>
      </w:r>
      <w:r w:rsidRPr="00295938">
        <w:rPr>
          <w:color w:val="17365D" w:themeColor="text2" w:themeShade="BF"/>
        </w:rPr>
        <w:fldChar w:fldCharType="separate"/>
      </w:r>
      <w:r w:rsidR="005A34F6" w:rsidRPr="00295938">
        <w:rPr>
          <w:rStyle w:val="Hyperlink"/>
          <w:color w:val="17365D" w:themeColor="text2" w:themeShade="BF"/>
          <w:u w:val="none"/>
        </w:rPr>
        <w:t>WWW.CLAIREFEARON.COM</w:t>
      </w:r>
      <w:r w:rsidRPr="00295938">
        <w:rPr>
          <w:rStyle w:val="Hyperlink"/>
          <w:color w:val="17365D" w:themeColor="text2" w:themeShade="BF"/>
          <w:u w:val="none"/>
        </w:rPr>
        <w:fldChar w:fldCharType="end"/>
      </w:r>
    </w:p>
    <w:sectPr w:rsidR="005A34F6" w:rsidRPr="00295938" w:rsidSect="00295938">
      <w:footerReference w:type="even" r:id="rId8"/>
      <w:footerReference w:type="default" r:id="rId9"/>
      <w:pgSz w:w="12240" w:h="15840"/>
      <w:pgMar w:top="516" w:right="1800" w:bottom="957"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3C4FA" w14:textId="77777777" w:rsidR="004B4E65" w:rsidRDefault="004B4E65" w:rsidP="00EB7134">
      <w:pPr>
        <w:spacing w:before="0" w:after="0" w:line="240" w:lineRule="auto"/>
      </w:pPr>
      <w:r>
        <w:separator/>
      </w:r>
    </w:p>
  </w:endnote>
  <w:endnote w:type="continuationSeparator" w:id="0">
    <w:p w14:paraId="0A6A9996" w14:textId="77777777" w:rsidR="004B4E65" w:rsidRDefault="004B4E65" w:rsidP="00EB71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42765735"/>
      <w:docPartObj>
        <w:docPartGallery w:val="Page Numbers (Bottom of Page)"/>
        <w:docPartUnique/>
      </w:docPartObj>
    </w:sdtPr>
    <w:sdtContent>
      <w:p w14:paraId="32D8A3C8" w14:textId="77777777" w:rsidR="00EB7134" w:rsidRDefault="00EB7134" w:rsidP="007754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100E4B" w14:textId="77777777" w:rsidR="00EB7134" w:rsidRDefault="00EB7134" w:rsidP="00EB71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6607893"/>
      <w:docPartObj>
        <w:docPartGallery w:val="Page Numbers (Bottom of Page)"/>
        <w:docPartUnique/>
      </w:docPartObj>
    </w:sdtPr>
    <w:sdtContent>
      <w:p w14:paraId="77CA3D97" w14:textId="77777777" w:rsidR="00EB7134" w:rsidRDefault="00EB7134" w:rsidP="007754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A9B00F" w14:textId="77777777" w:rsidR="00EB7134" w:rsidRDefault="00EB7134" w:rsidP="00EB71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2C6CB" w14:textId="77777777" w:rsidR="004B4E65" w:rsidRDefault="004B4E65" w:rsidP="00EB7134">
      <w:pPr>
        <w:spacing w:before="0" w:after="0" w:line="240" w:lineRule="auto"/>
      </w:pPr>
      <w:r>
        <w:separator/>
      </w:r>
    </w:p>
  </w:footnote>
  <w:footnote w:type="continuationSeparator" w:id="0">
    <w:p w14:paraId="3AE5ED08" w14:textId="77777777" w:rsidR="004B4E65" w:rsidRDefault="004B4E65" w:rsidP="00EB713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84540756">
    <w:abstractNumId w:val="8"/>
  </w:num>
  <w:num w:numId="2" w16cid:durableId="317348287">
    <w:abstractNumId w:val="6"/>
  </w:num>
  <w:num w:numId="3" w16cid:durableId="904684872">
    <w:abstractNumId w:val="5"/>
  </w:num>
  <w:num w:numId="4" w16cid:durableId="628827076">
    <w:abstractNumId w:val="4"/>
  </w:num>
  <w:num w:numId="5" w16cid:durableId="1790316975">
    <w:abstractNumId w:val="7"/>
  </w:num>
  <w:num w:numId="6" w16cid:durableId="1511871844">
    <w:abstractNumId w:val="3"/>
  </w:num>
  <w:num w:numId="7" w16cid:durableId="2138644538">
    <w:abstractNumId w:val="2"/>
  </w:num>
  <w:num w:numId="8" w16cid:durableId="1061708431">
    <w:abstractNumId w:val="1"/>
  </w:num>
  <w:num w:numId="9" w16cid:durableId="1953129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5938"/>
    <w:rsid w:val="0029639D"/>
    <w:rsid w:val="00326F90"/>
    <w:rsid w:val="003B0A3B"/>
    <w:rsid w:val="004B4E65"/>
    <w:rsid w:val="004C7E11"/>
    <w:rsid w:val="005A34F6"/>
    <w:rsid w:val="00705890"/>
    <w:rsid w:val="00A817D7"/>
    <w:rsid w:val="00AA1D8D"/>
    <w:rsid w:val="00AB0DFC"/>
    <w:rsid w:val="00B47730"/>
    <w:rsid w:val="00CB0664"/>
    <w:rsid w:val="00EB713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9A60E8"/>
  <w14:defaultImageDpi w14:val="300"/>
  <w15:docId w15:val="{CEDB3351-966F-4E49-85F5-1CC1DF3A0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134"/>
    <w:rPr>
      <w:sz w:val="20"/>
      <w:szCs w:val="20"/>
    </w:rPr>
  </w:style>
  <w:style w:type="paragraph" w:styleId="Heading1">
    <w:name w:val="heading 1"/>
    <w:basedOn w:val="Normal"/>
    <w:next w:val="Normal"/>
    <w:link w:val="Heading1Char"/>
    <w:uiPriority w:val="9"/>
    <w:qFormat/>
    <w:rsid w:val="00EB7134"/>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EB7134"/>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EB7134"/>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EB7134"/>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EB7134"/>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EB7134"/>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EB7134"/>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EB7134"/>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B7134"/>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basedOn w:val="Normal"/>
    <w:link w:val="NoSpacingChar"/>
    <w:uiPriority w:val="1"/>
    <w:qFormat/>
    <w:rsid w:val="00EB7134"/>
    <w:pPr>
      <w:spacing w:before="0" w:after="0" w:line="240" w:lineRule="auto"/>
    </w:pPr>
  </w:style>
  <w:style w:type="character" w:customStyle="1" w:styleId="Heading1Char">
    <w:name w:val="Heading 1 Char"/>
    <w:basedOn w:val="DefaultParagraphFont"/>
    <w:link w:val="Heading1"/>
    <w:uiPriority w:val="9"/>
    <w:rsid w:val="00EB7134"/>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EB7134"/>
    <w:rPr>
      <w:caps/>
      <w:spacing w:val="15"/>
      <w:shd w:val="clear" w:color="auto" w:fill="DBE5F1" w:themeFill="accent1" w:themeFillTint="33"/>
    </w:rPr>
  </w:style>
  <w:style w:type="character" w:customStyle="1" w:styleId="Heading3Char">
    <w:name w:val="Heading 3 Char"/>
    <w:basedOn w:val="DefaultParagraphFont"/>
    <w:link w:val="Heading3"/>
    <w:uiPriority w:val="9"/>
    <w:rsid w:val="00EB7134"/>
    <w:rPr>
      <w:caps/>
      <w:color w:val="243F60" w:themeColor="accent1" w:themeShade="7F"/>
      <w:spacing w:val="15"/>
    </w:rPr>
  </w:style>
  <w:style w:type="paragraph" w:styleId="Title">
    <w:name w:val="Title"/>
    <w:basedOn w:val="Normal"/>
    <w:next w:val="Normal"/>
    <w:link w:val="TitleChar"/>
    <w:uiPriority w:val="10"/>
    <w:qFormat/>
    <w:rsid w:val="00EB7134"/>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EB7134"/>
    <w:rPr>
      <w:caps/>
      <w:color w:val="4F81BD" w:themeColor="accent1"/>
      <w:spacing w:val="10"/>
      <w:kern w:val="28"/>
      <w:sz w:val="52"/>
      <w:szCs w:val="52"/>
    </w:rPr>
  </w:style>
  <w:style w:type="paragraph" w:styleId="Subtitle">
    <w:name w:val="Subtitle"/>
    <w:basedOn w:val="Normal"/>
    <w:next w:val="Normal"/>
    <w:link w:val="SubtitleChar"/>
    <w:uiPriority w:val="11"/>
    <w:qFormat/>
    <w:rsid w:val="00EB7134"/>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EB7134"/>
    <w:rPr>
      <w:caps/>
      <w:color w:val="595959" w:themeColor="text1" w:themeTint="A6"/>
      <w:spacing w:val="10"/>
      <w:sz w:val="24"/>
      <w:szCs w:val="24"/>
    </w:rPr>
  </w:style>
  <w:style w:type="paragraph" w:styleId="ListParagraph">
    <w:name w:val="List Paragraph"/>
    <w:basedOn w:val="Normal"/>
    <w:uiPriority w:val="34"/>
    <w:qFormat/>
    <w:rsid w:val="00EB7134"/>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EB7134"/>
    <w:rPr>
      <w:i/>
      <w:iCs/>
    </w:rPr>
  </w:style>
  <w:style w:type="character" w:customStyle="1" w:styleId="QuoteChar">
    <w:name w:val="Quote Char"/>
    <w:basedOn w:val="DefaultParagraphFont"/>
    <w:link w:val="Quote"/>
    <w:uiPriority w:val="29"/>
    <w:rsid w:val="00EB7134"/>
    <w:rPr>
      <w:i/>
      <w:iCs/>
      <w:sz w:val="20"/>
      <w:szCs w:val="20"/>
    </w:rPr>
  </w:style>
  <w:style w:type="character" w:customStyle="1" w:styleId="Heading4Char">
    <w:name w:val="Heading 4 Char"/>
    <w:basedOn w:val="DefaultParagraphFont"/>
    <w:link w:val="Heading4"/>
    <w:uiPriority w:val="9"/>
    <w:semiHidden/>
    <w:rsid w:val="00EB7134"/>
    <w:rPr>
      <w:caps/>
      <w:color w:val="365F91" w:themeColor="accent1" w:themeShade="BF"/>
      <w:spacing w:val="10"/>
    </w:rPr>
  </w:style>
  <w:style w:type="character" w:customStyle="1" w:styleId="Heading5Char">
    <w:name w:val="Heading 5 Char"/>
    <w:basedOn w:val="DefaultParagraphFont"/>
    <w:link w:val="Heading5"/>
    <w:uiPriority w:val="9"/>
    <w:semiHidden/>
    <w:rsid w:val="00EB7134"/>
    <w:rPr>
      <w:caps/>
      <w:color w:val="365F91" w:themeColor="accent1" w:themeShade="BF"/>
      <w:spacing w:val="10"/>
    </w:rPr>
  </w:style>
  <w:style w:type="character" w:customStyle="1" w:styleId="Heading6Char">
    <w:name w:val="Heading 6 Char"/>
    <w:basedOn w:val="DefaultParagraphFont"/>
    <w:link w:val="Heading6"/>
    <w:uiPriority w:val="9"/>
    <w:semiHidden/>
    <w:rsid w:val="00EB7134"/>
    <w:rPr>
      <w:caps/>
      <w:color w:val="365F91" w:themeColor="accent1" w:themeShade="BF"/>
      <w:spacing w:val="10"/>
    </w:rPr>
  </w:style>
  <w:style w:type="character" w:customStyle="1" w:styleId="Heading7Char">
    <w:name w:val="Heading 7 Char"/>
    <w:basedOn w:val="DefaultParagraphFont"/>
    <w:link w:val="Heading7"/>
    <w:uiPriority w:val="9"/>
    <w:semiHidden/>
    <w:rsid w:val="00EB7134"/>
    <w:rPr>
      <w:caps/>
      <w:color w:val="365F91" w:themeColor="accent1" w:themeShade="BF"/>
      <w:spacing w:val="10"/>
    </w:rPr>
  </w:style>
  <w:style w:type="character" w:customStyle="1" w:styleId="Heading8Char">
    <w:name w:val="Heading 8 Char"/>
    <w:basedOn w:val="DefaultParagraphFont"/>
    <w:link w:val="Heading8"/>
    <w:uiPriority w:val="9"/>
    <w:semiHidden/>
    <w:rsid w:val="00EB7134"/>
    <w:rPr>
      <w:caps/>
      <w:spacing w:val="10"/>
      <w:sz w:val="18"/>
      <w:szCs w:val="18"/>
    </w:rPr>
  </w:style>
  <w:style w:type="character" w:customStyle="1" w:styleId="Heading9Char">
    <w:name w:val="Heading 9 Char"/>
    <w:basedOn w:val="DefaultParagraphFont"/>
    <w:link w:val="Heading9"/>
    <w:uiPriority w:val="9"/>
    <w:semiHidden/>
    <w:rsid w:val="00EB7134"/>
    <w:rPr>
      <w:i/>
      <w:caps/>
      <w:spacing w:val="10"/>
      <w:sz w:val="18"/>
      <w:szCs w:val="18"/>
    </w:rPr>
  </w:style>
  <w:style w:type="paragraph" w:styleId="Caption">
    <w:name w:val="caption"/>
    <w:basedOn w:val="Normal"/>
    <w:next w:val="Normal"/>
    <w:uiPriority w:val="35"/>
    <w:semiHidden/>
    <w:unhideWhenUsed/>
    <w:qFormat/>
    <w:rsid w:val="00EB7134"/>
    <w:rPr>
      <w:b/>
      <w:bCs/>
      <w:color w:val="365F91" w:themeColor="accent1" w:themeShade="BF"/>
      <w:sz w:val="16"/>
      <w:szCs w:val="16"/>
    </w:rPr>
  </w:style>
  <w:style w:type="character" w:styleId="Strong">
    <w:name w:val="Strong"/>
    <w:uiPriority w:val="22"/>
    <w:qFormat/>
    <w:rsid w:val="00EB7134"/>
    <w:rPr>
      <w:b/>
      <w:bCs/>
    </w:rPr>
  </w:style>
  <w:style w:type="character" w:styleId="Emphasis">
    <w:name w:val="Emphasis"/>
    <w:uiPriority w:val="20"/>
    <w:qFormat/>
    <w:rsid w:val="00EB7134"/>
    <w:rPr>
      <w:caps/>
      <w:color w:val="243F60" w:themeColor="accent1" w:themeShade="7F"/>
      <w:spacing w:val="5"/>
    </w:rPr>
  </w:style>
  <w:style w:type="paragraph" w:styleId="IntenseQuote">
    <w:name w:val="Intense Quote"/>
    <w:basedOn w:val="Normal"/>
    <w:next w:val="Normal"/>
    <w:link w:val="IntenseQuoteChar"/>
    <w:uiPriority w:val="30"/>
    <w:qFormat/>
    <w:rsid w:val="00EB7134"/>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B7134"/>
    <w:rPr>
      <w:i/>
      <w:iCs/>
      <w:color w:val="4F81BD" w:themeColor="accent1"/>
      <w:sz w:val="20"/>
      <w:szCs w:val="20"/>
    </w:rPr>
  </w:style>
  <w:style w:type="character" w:styleId="SubtleEmphasis">
    <w:name w:val="Subtle Emphasis"/>
    <w:uiPriority w:val="19"/>
    <w:qFormat/>
    <w:rsid w:val="00EB7134"/>
    <w:rPr>
      <w:i/>
      <w:iCs/>
      <w:color w:val="243F60" w:themeColor="accent1" w:themeShade="7F"/>
    </w:rPr>
  </w:style>
  <w:style w:type="character" w:styleId="IntenseEmphasis">
    <w:name w:val="Intense Emphasis"/>
    <w:uiPriority w:val="21"/>
    <w:qFormat/>
    <w:rsid w:val="00EB7134"/>
    <w:rPr>
      <w:b/>
      <w:bCs/>
      <w:caps/>
      <w:color w:val="243F60" w:themeColor="accent1" w:themeShade="7F"/>
      <w:spacing w:val="10"/>
    </w:rPr>
  </w:style>
  <w:style w:type="character" w:styleId="SubtleReference">
    <w:name w:val="Subtle Reference"/>
    <w:uiPriority w:val="31"/>
    <w:qFormat/>
    <w:rsid w:val="00EB7134"/>
    <w:rPr>
      <w:b/>
      <w:bCs/>
      <w:color w:val="4F81BD" w:themeColor="accent1"/>
    </w:rPr>
  </w:style>
  <w:style w:type="character" w:styleId="IntenseReference">
    <w:name w:val="Intense Reference"/>
    <w:uiPriority w:val="32"/>
    <w:qFormat/>
    <w:rsid w:val="00EB7134"/>
    <w:rPr>
      <w:b/>
      <w:bCs/>
      <w:i/>
      <w:iCs/>
      <w:caps/>
      <w:color w:val="4F81BD" w:themeColor="accent1"/>
    </w:rPr>
  </w:style>
  <w:style w:type="character" w:styleId="BookTitle">
    <w:name w:val="Book Title"/>
    <w:uiPriority w:val="33"/>
    <w:qFormat/>
    <w:rsid w:val="00EB7134"/>
    <w:rPr>
      <w:b/>
      <w:bCs/>
      <w:i/>
      <w:iCs/>
      <w:spacing w:val="9"/>
    </w:rPr>
  </w:style>
  <w:style w:type="paragraph" w:styleId="TOCHeading">
    <w:name w:val="TOC Heading"/>
    <w:basedOn w:val="Heading1"/>
    <w:next w:val="Normal"/>
    <w:uiPriority w:val="39"/>
    <w:semiHidden/>
    <w:unhideWhenUsed/>
    <w:qFormat/>
    <w:rsid w:val="00EB7134"/>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NoSpacingChar">
    <w:name w:val="No Spacing Char"/>
    <w:basedOn w:val="DefaultParagraphFont"/>
    <w:link w:val="NoSpacing"/>
    <w:uiPriority w:val="1"/>
    <w:rsid w:val="00EB7134"/>
    <w:rPr>
      <w:sz w:val="20"/>
      <w:szCs w:val="20"/>
    </w:rPr>
  </w:style>
  <w:style w:type="character" w:styleId="PageNumber">
    <w:name w:val="page number"/>
    <w:basedOn w:val="DefaultParagraphFont"/>
    <w:uiPriority w:val="99"/>
    <w:semiHidden/>
    <w:unhideWhenUsed/>
    <w:rsid w:val="00EB7134"/>
  </w:style>
  <w:style w:type="character" w:styleId="Hyperlink">
    <w:name w:val="Hyperlink"/>
    <w:basedOn w:val="DefaultParagraphFont"/>
    <w:uiPriority w:val="99"/>
    <w:unhideWhenUsed/>
    <w:rsid w:val="005A34F6"/>
    <w:rPr>
      <w:color w:val="0000FF" w:themeColor="hyperlink"/>
      <w:u w:val="single"/>
    </w:rPr>
  </w:style>
  <w:style w:type="character" w:styleId="UnresolvedMention">
    <w:name w:val="Unresolved Mention"/>
    <w:basedOn w:val="DefaultParagraphFont"/>
    <w:uiPriority w:val="99"/>
    <w:semiHidden/>
    <w:unhideWhenUsed/>
    <w:rsid w:val="005A34F6"/>
    <w:rPr>
      <w:color w:val="605E5C"/>
      <w:shd w:val="clear" w:color="auto" w:fill="E1DFDD"/>
    </w:rPr>
  </w:style>
  <w:style w:type="character" w:styleId="FollowedHyperlink">
    <w:name w:val="FollowedHyperlink"/>
    <w:basedOn w:val="DefaultParagraphFont"/>
    <w:uiPriority w:val="99"/>
    <w:semiHidden/>
    <w:unhideWhenUsed/>
    <w:rsid w:val="005A34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Robert Desbruslais</cp:lastModifiedBy>
  <cp:revision>2</cp:revision>
  <dcterms:created xsi:type="dcterms:W3CDTF">2024-12-28T12:53:00Z</dcterms:created>
  <dcterms:modified xsi:type="dcterms:W3CDTF">2024-12-28T12:53:00Z</dcterms:modified>
  <cp:category/>
</cp:coreProperties>
</file>